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高中数学  必修5  人教版  宁夏专版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高中数学  必修5  人教版  宁夏专版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本书出售、求购地址：https://www.jiaokey.com/book/detail/96099943.html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关键词搜索：https://www.jiaokey.com/tag/精讲精练  高中数学  必修5  人教版  宁夏专版.html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