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高中英语  必修2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9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高中英语  必修2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本书出售、求购地址：https://www.jiaokey.com/book/detail/96099897.html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