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冯慧娟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5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5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9787553475875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收录百余首经典宋词，既有以苏轼、辛弃疾作品为代表的豪放派宋词作品，也有以李清照，柳永作品为代表的婉约派宋词作品。每篇宋词除原文外，还附加注释，译文，及点评，共四个部分，详细描述宋词描写意境以及作者所表达的情感，布局合理，也方便作者理解赏析。</w:t>
      </w:r>
    </w:p>
    <w:p/>
    <w:p>
      <w:r>
        <w:t>本书出售、求购地址：https://www.jiaokey.com/book/detail/96099876.html</w:t>
      </w:r>
    </w:p>
    <w:p>
      <w:r>
        <w:t>更多古代至近代作品（~1919年）图书推荐：https://www.jiaokey.com</w:t>
      </w:r>
    </w:p>
    <w:p>
      <w:r>
        <w:t>冯慧娟 其他作品：https://www.jiaokey.com/tag/冯慧娟.html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