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书名：义重如山</w:t>
      </w:r>
    </w:p>
    <w:p>
      <w:r>
        <w:t>作者：吉林出版集团有限责任公司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总页数：264</w:t>
      </w:r>
    </w:p>
    <w:p>
      <w:r>
        <w:t>更多请访问教客网: www.jiaokey.com</w:t>
      </w:r>
    </w:p>
    <w:p>
      <w:r>
        <w:t>义重如山 评论地址：https://www.jiaokey.com/book/detail/96099833.html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