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书名：难忘的小鹿</w:t>
      </w:r>
    </w:p>
    <w:p>
      <w:r>
        <w:t>作者：（美）马乔里·金南·罗林斯著；康婷编译</w:t>
      </w:r>
    </w:p>
    <w:p>
      <w:r>
        <w:t>出版社：吉林出版集团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难忘的小鹿 评论地址：https://www.jiaokey.com/book/detail/96099832.html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