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中国农村水利市场化管理困境及其出路选择</w:t>
      </w:r>
    </w:p>
    <w:p>
      <w:r>
        <w:rPr>
          <w:rFonts w:ascii="宋体" w:hAnsi="宋体" w:eastAsia="宋体"/>
          <w:sz w:val="24"/>
        </w:rPr>
        <w:t>张宁，董宏纪著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中国农村水利市场化管理困境及其出路选择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张宁，董宏纪著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本书出售、求购地址：https://www.jiaokey.com/book/detail/96099769.html</w:t>
      </w:r>
    </w:p>
    <w:p>
      <w:r>
        <w:t>更多相关图书推荐：https://www.jiaokey.com</w:t>
      </w:r>
    </w:p>
    <w:p>
      <w:r>
        <w:t>张宁，董宏纪著 其他作品：https://www.jiaokey.com/tag/张宁，董宏纪著.html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关键词搜索：https://www.jiaokey.com/tag/中国农村水利市场化管理困境及其出路选择.html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