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作者：钱进，王尼主编</w:t>
      </w:r>
    </w:p>
    <w:p>
      <w:r>
        <w:t>出版社：杭州：浙江大学出版社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大学体育与健康教程 评论地址：https://www.jiaokey.com/book/detail/96099765.html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