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汽车行驶、转向和制动系统检修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汽车行驶、转向和制动系统检修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本书出售、求购地址：https://www.jiaokey.com/book/detail/96099716.html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关键词搜索：https://www.jiaokey.com/tag/汽车行驶、转向和制动系统检修.html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