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书名：服装工业样板制作原理与技巧  第2版</w:t>
      </w:r>
    </w:p>
    <w:p>
      <w:r>
        <w:t>作者:邹奉元主编；沈园，卓开霞副主编</w:t>
      </w:r>
    </w:p>
    <w:p>
      <w:r>
        <w:t>出版社:杭州：浙江大学出版社</w:t>
      </w:r>
    </w:p>
    <w:p>
      <w:r>
        <w:t>出版日期：2010.09</w:t>
      </w:r>
    </w:p>
    <w:p>
      <w:r>
        <w:t>总页数：272</w:t>
      </w:r>
    </w:p>
    <w:p>
      <w:r>
        <w:t>更多请访问教客网:www.jiaokey.com</w:t>
      </w:r>
    </w:p>
    <w:p>
      <w:r>
        <w:t>服装工业样板制作原理与技巧  第2版评论地址：https://www.jiaokey.com/book/detail/96099706.html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