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室内环境检测</w:t>
      </w:r>
    </w:p>
    <w:p>
      <w:r>
        <w:rPr>
          <w:rFonts w:ascii="宋体" w:hAnsi="宋体" w:eastAsia="宋体"/>
          <w:sz w:val="24"/>
        </w:rPr>
        <w:t>干雅平主编；姚超英，马占青，何连军副主编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干雅平主编；姚超英，马占青，何连军副主编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本书出售、求购地址：https://www.jiaokey.com/book/detail/96099526.html</w:t>
      </w:r>
    </w:p>
    <w:p>
      <w:r>
        <w:t>更多相关图书推荐：https://www.jiaokey.com</w:t>
      </w:r>
    </w:p>
    <w:p>
      <w:r>
        <w:t>干雅平主编；姚超英，马占青，何连军副主编 其他作品：https://www.jiaokey.com/tag/干雅平主编；姚超英，马占青，何连军副主编.html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关键词搜索：https://www.jiaokey.com/tag/室内环境检测.html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