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书名：汉博十年</w:t>
      </w:r>
    </w:p>
    <w:p>
      <w:r>
        <w:t>作者：胡祖平主编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汉博十年 评论地址：https://www.jiaokey.com/book/detail/96099240.html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