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书名：汽车电气设备维修指南</w:t>
      </w:r>
    </w:p>
    <w:p>
      <w:r>
        <w:t>作者：胡传坤主编；董衍堂，周艳辉，王亮，陈杰，胡传梅副主编</w:t>
      </w:r>
    </w:p>
    <w:p>
      <w:r>
        <w:t>出版社：青岛：中国海洋大学出版社</w:t>
      </w:r>
    </w:p>
    <w:p>
      <w:r>
        <w:t>出版日期：2015.11</w:t>
      </w:r>
    </w:p>
    <w:p>
      <w:r>
        <w:t>总页数：123</w:t>
      </w:r>
    </w:p>
    <w:p>
      <w:r>
        <w:t>更多请访问教客网: www.jiaokey.com</w:t>
      </w:r>
    </w:p>
    <w:p>
      <w:r>
        <w:t>汽车电气设备维修指南 评论地址：https://www.jiaokey.com/book/detail/96098842.html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