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</w:t>
      </w:r>
    </w:p>
    <w:p>
      <w:r>
        <w:rPr>
          <w:rFonts w:ascii="宋体" w:hAnsi="宋体" w:eastAsia="宋体"/>
          <w:sz w:val="24"/>
        </w:rPr>
        <w:t>武剑英,白刚勋总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武剑英,白刚勋总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9787567008700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海洋地质－中学－教材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海洋文化，就是和海洋有关的文化；就是缘于海洋而生成的文化，也即人类对海洋本身的认识、利用和因有海洋而创造出来的精神的、行为的、社会的和物质的文明生活内涵。海洋文化的本质，就是人类与海洋的互动关系及其产物。</w:t>
      </w:r>
    </w:p>
    <w:p/>
    <w:p>
      <w:r>
        <w:t>本书出售、求购地址：https://www.jiaokey.com/book/detail/96098809.html</w:t>
      </w:r>
    </w:p>
    <w:p>
      <w:r>
        <w:t>更多教材、课本、辅助教材图书推荐：https://www.jiaokey.com</w:t>
      </w:r>
    </w:p>
    <w:p>
      <w:r>
        <w:t>武剑英,白刚勋总 其他作品：https://www.jiaokey.com/tag/武剑英,白刚勋总.html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关键词搜索：https://www.jiaokey.com/tag/海洋地质－中学－教材.html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