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书名：嫌疑人X的指纹</w:t>
      </w:r>
    </w:p>
    <w:p>
      <w:r>
        <w:t>作者：（美）斯迪姆·席普·凡迪恩著；夜暗黑译</w:t>
      </w:r>
    </w:p>
    <w:p>
      <w:r>
        <w:t>出版社：上海：立信会计出版社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嫌疑人X的指纹 评论地址：https://www.jiaokey.com/book/detail/96098666.html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