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企业规范化管理系统实施方案  运行流程管理</w:t>
      </w:r>
    </w:p>
    <w:p>
      <w:r>
        <w:rPr>
          <w:rFonts w:ascii="宋体" w:hAnsi="宋体" w:eastAsia="宋体"/>
          <w:sz w:val="24"/>
        </w:rPr>
        <w:t>舒化鲁著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企业规范化管理系统实施方案  运行流程管理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舒化鲁著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本书出售、求购地址：https://www.jiaokey.com/book/detail/96098642.html</w:t>
      </w:r>
    </w:p>
    <w:p>
      <w:r>
        <w:t>更多相关图书推荐：https://www.jiaokey.com</w:t>
      </w:r>
    </w:p>
    <w:p>
      <w:r>
        <w:t>舒化鲁著 其他作品：https://www.jiaokey.com/tag/舒化鲁著.html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关键词搜索：https://www.jiaokey.com/tag/企业规范化管理系统实施方案  运行流程管理.html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