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书名：中国本土精彩老童话大全集</w:t>
      </w:r>
    </w:p>
    <w:p>
      <w:r>
        <w:t>作者：宫曙光，张馨编著</w:t>
      </w:r>
    </w:p>
    <w:p>
      <w:r>
        <w:t>出版社：上海：立信会计出版社</w:t>
      </w:r>
    </w:p>
    <w:p>
      <w:r>
        <w:t>出版日期：2012.07</w:t>
      </w:r>
    </w:p>
    <w:p>
      <w:r>
        <w:t>总页数：471</w:t>
      </w:r>
    </w:p>
    <w:p>
      <w:r>
        <w:t>更多请访问教客网: www.jiaokey.com</w:t>
      </w:r>
    </w:p>
    <w:p>
      <w:r>
        <w:t>中国本土精彩老童话大全集 评论地址：https://www.jiaokey.com/book/detail/96098628.html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