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</w:t>
      </w:r>
    </w:p>
    <w:p>
      <w:r>
        <w:rPr>
          <w:rFonts w:ascii="宋体" w:hAnsi="宋体" w:eastAsia="宋体"/>
          <w:sz w:val="24"/>
        </w:rPr>
        <w:t>姜希明,白刚勋总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姜希明,白刚勋总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9787567008700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海洋物理学－中学－教材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研究海洋的热状态、动力状态，以及物理特性的控制和世界各大洋边界的科学。或者说研究海洋物理特性、海洋水体的运动形式和过程，及其诸多因素与大气和海底有关因素变化的学科。海洋物理学是以物理学的理论、技术和方法，研究海洋中的物理现象及其变化规律，并研究海洋水体与大气圈、岩圈和生物圈的相互作用的科学。</w:t>
      </w:r>
    </w:p>
    <w:p/>
    <w:p>
      <w:r>
        <w:t>本书出售、求购地址：https://www.jiaokey.com/book/detail/96098601.html</w:t>
      </w:r>
    </w:p>
    <w:p>
      <w:r>
        <w:t>更多教材、课本、辅助教材图书推荐：https://www.jiaokey.com</w:t>
      </w:r>
    </w:p>
    <w:p>
      <w:r>
        <w:t>姜希明,白刚勋总 其他作品：https://www.jiaokey.com/tag/姜希明,白刚勋总.html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关键词搜索：https://www.jiaokey.com/tag/海洋物理学－中学－教材.html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