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海洋化学</w:t>
      </w:r>
    </w:p>
    <w:p>
      <w:r>
        <w:rPr>
          <w:rFonts w:ascii="宋体" w:hAnsi="宋体" w:eastAsia="宋体"/>
          <w:sz w:val="24"/>
        </w:rPr>
        <w:t>蒋成翔,白刚勋总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蒋成翔,白刚勋总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9787567008700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海洋化学－中学－教材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海洋化学是研究海洋各部分的化学组成、物质分布、化学性质和化学过程，以及海洋化学资源在开发利用中的化学问题的科学。海洋化学也称化学海洋学，它是海洋科学的四大基础学科之一。海洋化学研究海洋环境中化学物质的分布、转移、循环的规律及其在开发利用中的化学问题。</w:t>
      </w:r>
    </w:p>
    <w:p/>
    <w:p>
      <w:r>
        <w:t>本书出售、求购地址：https://www.jiaokey.com/book/detail/96098598.html</w:t>
      </w:r>
    </w:p>
    <w:p>
      <w:r>
        <w:t>更多教材、课本、辅助教材图书推荐：https://www.jiaokey.com</w:t>
      </w:r>
    </w:p>
    <w:p>
      <w:r>
        <w:t>蒋成翔,白刚勋总 其他作品：https://www.jiaokey.com/tag/蒋成翔,白刚勋总.html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关键词搜索：https://www.jiaokey.com/tag/海洋化学－中学－教材.html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