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小猪唏哩呼噜上学记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总页数：45</w:t>
      </w:r>
    </w:p>
    <w:p>
      <w:r>
        <w:t>更多请访问教客网: www.jiaokey.com</w:t>
      </w:r>
    </w:p>
    <w:p>
      <w:r>
        <w:t>小布老虎图画书  小猪唏哩呼噜上学记 评论地址：https://www.jiaokey.com/book/detail/96098535.html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