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</w:t>
      </w:r>
    </w:p>
    <w:p>
      <w:r>
        <w:t>作者：洪汛涛编</w:t>
      </w:r>
    </w:p>
    <w:p>
      <w:r>
        <w:t>出版社：沈阳：春风文艺出版社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神笔马良 评论地址：https://www.jiaokey.com/book/detail/96098498.html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