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铁肩集  “好记者讲好故事”活动优秀演讲稿和新闻作品选编</w:t>
      </w:r>
    </w:p>
    <w:p>
      <w:r>
        <w:rPr>
          <w:rFonts w:ascii="宋体" w:hAnsi="宋体" w:eastAsia="宋体"/>
          <w:sz w:val="24"/>
        </w:rPr>
        <w:t>中共辽宁省委宣传部，辽宁省新闻战线“三项学习教育”活动领导小组办公室编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86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8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86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铁肩集  “好记者讲好故事”活动优秀演讲稿和新闻作品选编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中共辽宁省委宣传部，辽宁省新闻战线“三项学习教育”活动领导小组办公室编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演讲-作品集-中国-当代-新闻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本书出售、求购地址：https://www.jiaokey.com/book/detail/96098446.html</w:t>
      </w:r>
    </w:p>
    <w:p>
      <w:r>
        <w:t>更多相关图书推荐：https://www.jiaokey.com</w:t>
      </w:r>
    </w:p>
    <w:p>
      <w:r>
        <w:t>中共辽宁省委宣传部，辽宁省新闻战线“三项学习教育”活动领导小组办公室编 其他作品：https://www.jiaokey.com/tag/中共辽宁省委宣传部，辽宁省新闻战线“三项学习教育”活动领导小组办公室编.html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关键词搜索：https://www.jiaokey.com/tag/演讲-作品集-中国-当代-新闻.html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