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书名：研究生教学用书专业课系列  激光制造技术</w:t>
      </w:r>
    </w:p>
    <w:p>
      <w:r>
        <w:t>作者：刘顺洪等编著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总页数：352</w:t>
      </w:r>
    </w:p>
    <w:p>
      <w:r>
        <w:t>更多请访问教客网: www.jiaokey.com</w:t>
      </w:r>
    </w:p>
    <w:p>
      <w:r>
        <w:t>研究生教学用书专业课系列  激光制造技术 评论地址：https://www.jiaokey.com/book/detail/96098377.html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