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书名：市场永远是对的</w:t>
      </w:r>
    </w:p>
    <w:p>
      <w:r>
        <w:t>作者:（美）托马斯A·麦卡弗蒂（McCafferty T.A.）著；冯莹译</w:t>
      </w:r>
    </w:p>
    <w:p>
      <w:r>
        <w:t>出版社:武汉：华中科技大学出版社</w:t>
      </w:r>
    </w:p>
    <w:p>
      <w:r>
        <w:t>出版日期：2011.09</w:t>
      </w:r>
    </w:p>
    <w:p>
      <w:r>
        <w:t>总页数：197</w:t>
      </w:r>
    </w:p>
    <w:p>
      <w:r>
        <w:t>更多请访问教客网:www.jiaokey.com</w:t>
      </w:r>
    </w:p>
    <w:p>
      <w:r>
        <w:t>市场永远是对的评论地址：https://www.jiaokey.com/book/detail/96098374.html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