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书名：大学计算机基础实践教程</w:t>
      </w:r>
    </w:p>
    <w:p>
      <w:r>
        <w:t>作者：何友鸣，李亮，金大卫主编；童旺宇，宋洁，张永进副主编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总页数：176</w:t>
      </w:r>
    </w:p>
    <w:p>
      <w:r>
        <w:t>更多请访问教客网: www.jiaokey.com</w:t>
      </w:r>
    </w:p>
    <w:p>
      <w:r>
        <w:t>大学计算机基础实践教程 评论地址：https://www.jiaokey.com/book/detail/96098369.html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