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书名：21世纪高等院校“十二五”系列规划教材  经管类  西方经济学</w:t>
      </w:r>
    </w:p>
    <w:p>
      <w:r>
        <w:t>作者：刘汉成主编；张跃强，姜丽副主编；程水源主审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总页数：301</w:t>
      </w:r>
    </w:p>
    <w:p>
      <w:r>
        <w:t>更多请访问教客网: www.jiaokey.com</w:t>
      </w:r>
    </w:p>
    <w:p>
      <w:r>
        <w:t>21世纪高等院校“十二五”系列规划教材  经管类  西方经济学 评论地址：https://www.jiaokey.com/book/detail/96098348.html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