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书名：常青藤绘本馆  玛德琳</w:t>
      </w:r>
    </w:p>
    <w:p>
      <w:r>
        <w:t>作者：（美）贝梅尔曼斯编绘；王甜甜译</w:t>
      </w:r>
    </w:p>
    <w:p>
      <w:r>
        <w:t>出版社：长春：北方妇女儿童出版社</w:t>
      </w:r>
    </w:p>
    <w:p>
      <w:r>
        <w:t>出版日期：2013.01</w:t>
      </w:r>
    </w:p>
    <w:p>
      <w:r>
        <w:t>总页数：158</w:t>
      </w:r>
    </w:p>
    <w:p>
      <w:r>
        <w:t>更多请访问教客网: www.jiaokey.com</w:t>
      </w:r>
    </w:p>
    <w:p>
      <w:r>
        <w:t>常青藤绘本馆  玛德琳 评论地址：https://www.jiaokey.com/book/detail/96098315.html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