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  Office 2010高级应用</w:t>
      </w:r>
    </w:p>
    <w:p>
      <w:r>
        <w:t>作者：邓毓政，程远航主编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计算机应用基础实训教程  Office 2010高级应用 评论地址：https://www.jiaokey.com/book/detail/96098288.html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