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书名：剑桥英语For Real教师用书  第4级</w:t>
      </w:r>
    </w:p>
    <w:p>
      <w:r>
        <w:t>作者：（荷）泰特著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剑桥英语For Real教师用书  第4级 评论地址：https://www.jiaokey.com/book/detail/96098285.html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