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书名：小学生必背古诗词75首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小学生必背古诗词75首 评论地址：https://www.jiaokey.com/book/detail/96098278.html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