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书名：中国特色社会主义理论重要创新点研究</w:t>
      </w:r>
    </w:p>
    <w:p>
      <w:r>
        <w:t>作者：陈甘霖主编</w:t>
      </w:r>
    </w:p>
    <w:p>
      <w:r>
        <w:t>出版社：成都：四川科学技术出版社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中国特色社会主义理论重要创新点研究 评论地址：https://www.jiaokey.com/book/detail/96098251.html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