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</w:t>
      </w:r>
    </w:p>
    <w:p>
      <w:r>
        <w:t>作者：周立平，杨雪琴，冷育清主编；缪礼红，余新华副主编；高清源主审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总页数：209</w:t>
      </w:r>
    </w:p>
    <w:p>
      <w:r>
        <w:t>更多请访问教客网: www.jiaokey.com</w:t>
      </w:r>
    </w:p>
    <w:p>
      <w:r>
        <w:t>老年护理 评论地址：https://www.jiaokey.com/book/detail/96098199.html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