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书名：财务会计能力训练</w:t>
      </w:r>
    </w:p>
    <w:p>
      <w:r>
        <w:t>作者：张军平，张宗民，王淑庆主编；张大田，史祖华，康鹏，王晓琳副主编</w:t>
      </w:r>
    </w:p>
    <w:p>
      <w:r>
        <w:t>出版社：北京：北京理工大学出版社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财务会计能力训练 评论地址：https://www.jiaokey.com/book/detail/96098184.html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