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书名：梦想起航  大学生活指南</w:t>
      </w:r>
    </w:p>
    <w:p>
      <w:r>
        <w:t>作者：刘亚军主编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梦想起航  大学生活指南 评论地址：https://www.jiaokey.com/book/detail/96098086.html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