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书名：高职高专实用口语</w:t>
      </w:r>
    </w:p>
    <w:p>
      <w:r>
        <w:t>作者：马巍巍主编；葛梁，杨威副主编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总页数：161</w:t>
      </w:r>
    </w:p>
    <w:p>
      <w:r>
        <w:t>更多请访问教客网: www.jiaokey.com</w:t>
      </w:r>
    </w:p>
    <w:p>
      <w:r>
        <w:t>高职高专实用口语 评论地址：https://www.jiaokey.com/book/detail/96097988.html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