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追梦北理工  献给母校建校75周年的赞歌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追梦北理工  献给母校建校75周年的赞歌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本书出售、求购地址：https://www.jiaokey.com/book/detail/96097983.html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关键词搜索：https://www.jiaokey.com/tag/追梦北理工  献给母校建校75周年的赞歌.html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