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书名：建筑工程计价与投资控制  第2版</w:t>
      </w:r>
    </w:p>
    <w:p>
      <w:r>
        <w:t>作者：陈国锋，毛燕红，路晓明主编；王怀英，崔轶，伊秀红，程子硕副主编</w:t>
      </w:r>
    </w:p>
    <w:p>
      <w:r>
        <w:t>出版社：北京：北京理工大学出版社</w:t>
      </w:r>
    </w:p>
    <w:p>
      <w:r>
        <w:t>出版日期：2015.01</w:t>
      </w:r>
    </w:p>
    <w:p>
      <w:r>
        <w:t>总页数：296</w:t>
      </w:r>
    </w:p>
    <w:p>
      <w:r>
        <w:t>更多请访问教客网: www.jiaokey.com</w:t>
      </w:r>
    </w:p>
    <w:p>
      <w:r>
        <w:t>建筑工程计价与投资控制  第2版 评论地址：https://www.jiaokey.com/book/detail/96097967.html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