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作者：何荣宣主编；温娜，范琛副主编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总页数：274</w:t>
      </w:r>
    </w:p>
    <w:p>
      <w:r>
        <w:t>更多请访问教客网: www.jiaokey.com</w:t>
      </w:r>
    </w:p>
    <w:p>
      <w:r>
        <w:t>现代企业管理 评论地址：https://www.jiaokey.com/book/detail/96097944.html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