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书名：物业管理实务</w:t>
      </w:r>
    </w:p>
    <w:p>
      <w:r>
        <w:t>作者：于学军，李文秀，周文龙主编；董岩岩，齐栋梁，王宏伟，刘睿副主编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总页数：216</w:t>
      </w:r>
    </w:p>
    <w:p>
      <w:r>
        <w:t>更多请访问教客网: www.jiaokey.com</w:t>
      </w:r>
    </w:p>
    <w:p>
      <w:r>
        <w:t>物业管理实务 评论地址：https://www.jiaokey.com/book/detail/96097850.html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