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书名：混凝土结构工程施工  第2版</w:t>
      </w:r>
    </w:p>
    <w:p>
      <w:r>
        <w:t>作者：徐明霞，刘广文，孙明廷主编；王向阳，宫淑燕，吕明谦副主编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总页数：344</w:t>
      </w:r>
    </w:p>
    <w:p>
      <w:r>
        <w:t>更多请访问教客网: www.jiaokey.com</w:t>
      </w:r>
    </w:p>
    <w:p>
      <w:r>
        <w:t>混凝土结构工程施工  第2版 评论地址：https://www.jiaokey.com/book/detail/96097816.html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