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书名：汽车使用性能与检测</w:t>
      </w:r>
    </w:p>
    <w:p>
      <w:r>
        <w:t>作者：王忠良，吴兴敏，隋明轩主编；李振，孙明，赵忠会副主编</w:t>
      </w:r>
    </w:p>
    <w:p>
      <w:r>
        <w:t>出版社：北京：北京理工大学出版社</w:t>
      </w:r>
    </w:p>
    <w:p>
      <w:r>
        <w:t>出版日期：2014.12</w:t>
      </w:r>
    </w:p>
    <w:p>
      <w:r>
        <w:t>总页数：213</w:t>
      </w:r>
    </w:p>
    <w:p>
      <w:r>
        <w:t>更多请访问教客网: www.jiaokey.com</w:t>
      </w:r>
    </w:p>
    <w:p>
      <w:r>
        <w:t>汽车使用性能与检测 评论地址：https://www.jiaokey.com/book/detail/96097730.html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