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书名：计算机应用基础实训教程</w:t>
      </w:r>
    </w:p>
    <w:p>
      <w:r>
        <w:t>作者：李志敏，王敏，李平主编；唐文芳，王晓慧，廖坚，李红日，吴勇副主编；李玉民主审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总页数：131</w:t>
      </w:r>
    </w:p>
    <w:p>
      <w:r>
        <w:t>更多请访问教客网: www.jiaokey.com</w:t>
      </w:r>
    </w:p>
    <w:p>
      <w:r>
        <w:t>计算机应用基础实训教程 评论地址：https://www.jiaokey.com/book/detail/96097720.html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