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</w:t>
      </w:r>
    </w:p>
    <w:p>
      <w:r>
        <w:t>作者：贺晓文，伊运恒主编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建筑工程施工组织 评论地址：https://www.jiaokey.com/book/detail/96097702.html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