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书名：装饰装修工程施工</w:t>
      </w:r>
    </w:p>
    <w:p>
      <w:r>
        <w:t>作者：阳小群，童腊云，曾梦炜主编；李清奇，张小军，陈翔，彭仁娥副主编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装饰装修工程施工 评论地址：https://www.jiaokey.com/book/detail/96097683.html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