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书名：高职大学生职业生涯规划实用教程</w:t>
      </w:r>
    </w:p>
    <w:p>
      <w:r>
        <w:t>作者：袁国，谢永川主编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总页数：241</w:t>
      </w:r>
    </w:p>
    <w:p>
      <w:r>
        <w:t>更多请访问教客网: www.jiaokey.com</w:t>
      </w:r>
    </w:p>
    <w:p>
      <w:r>
        <w:t>高职大学生职业生涯规划实用教程 评论地址：https://www.jiaokey.com/book/detail/96097643.html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