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作者:明晓辉，王伟，石虹主编；赵书一，任慧，房文娣副主编</w:t>
      </w:r>
    </w:p>
    <w:p>
      <w:r>
        <w:t>出版社:北京：北京理工大学出版社</w:t>
      </w:r>
    </w:p>
    <w:p>
      <w:r>
        <w:t>出版日期：2015.12</w:t>
      </w:r>
    </w:p>
    <w:p>
      <w:r>
        <w:t>总页数：123</w:t>
      </w:r>
    </w:p>
    <w:p>
      <w:r>
        <w:t>更多请访问教客网:www.jiaokey.com</w:t>
      </w:r>
    </w:p>
    <w:p>
      <w:r>
        <w:t>职场礼仪评论地址：https://www.jiaokey.com/book/detail/96097589.html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