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书名：建筑装饰工程计量与计价  第2版</w:t>
      </w:r>
    </w:p>
    <w:p>
      <w:r>
        <w:t>作者：李伟昆，齐亚丽，李清奇主编；刘德忠，马文姝，高丽龙副主编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总页数：262</w:t>
      </w:r>
    </w:p>
    <w:p>
      <w:r>
        <w:t>更多请访问教客网: www.jiaokey.com</w:t>
      </w:r>
    </w:p>
    <w:p>
      <w:r>
        <w:t>建筑装饰工程计量与计价  第2版 评论地址：https://www.jiaokey.com/book/detail/96097513.html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