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作者：王允高，王俊主编；陈继红主审；王艳，厉莉，窦丽蓉，姚建鹏副主编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总页数：284</w:t>
      </w:r>
    </w:p>
    <w:p>
      <w:r>
        <w:t>更多请访问教客网: www.jiaokey.com</w:t>
      </w:r>
    </w:p>
    <w:p>
      <w:r>
        <w:t>经济法 评论地址：https://www.jiaokey.com/book/detail/96097343.html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