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书名：大学计算机基础教程</w:t>
      </w:r>
    </w:p>
    <w:p>
      <w:r>
        <w:t>作者：杨建存，杨锐，李石友主编；陈晓那，赵芸，玉冰，胡小九副主编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总页数：234</w:t>
      </w:r>
    </w:p>
    <w:p>
      <w:r>
        <w:t>更多请访问教客网: www.jiaokey.com</w:t>
      </w:r>
    </w:p>
    <w:p>
      <w:r>
        <w:t>大学计算机基础教程 评论地址：https://www.jiaokey.com/book/detail/96097253.html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