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书名：物业设备设施管理</w:t>
      </w:r>
    </w:p>
    <w:p>
      <w:r>
        <w:t>作者：张智慧，董岩岩，杨卫国主编；武黎明，胡红英副主编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物业设备设施管理 评论地址：https://www.jiaokey.com/book/detail/96097143.html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