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6.0上机指导与习题</w:t>
      </w:r>
    </w:p>
    <w:p>
      <w:r>
        <w:t>作者：张力，郭晓敏主编；王海荣，杜烨，孙全民，张浩，贾晖副主编；张文光，夏祥霖主审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总页数：107</w:t>
      </w:r>
    </w:p>
    <w:p>
      <w:r>
        <w:t>更多请访问教客网: www.jiaokey.com</w:t>
      </w:r>
    </w:p>
    <w:p>
      <w:r>
        <w:t>Visual FoxPro 6.0上机指导与习题 评论地址：https://www.jiaokey.com/book/detail/96097036.html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